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apie    </w:t>
      </w:r>
      <w:r>
        <w:t xml:space="preserve">   barato    </w:t>
      </w:r>
      <w:r>
        <w:t xml:space="preserve">   caro    </w:t>
      </w:r>
      <w:r>
        <w:t xml:space="preserve">   preguntar    </w:t>
      </w:r>
      <w:r>
        <w:t xml:space="preserve">   mostrar    </w:t>
      </w:r>
      <w:r>
        <w:t xml:space="preserve">   tarjeta    </w:t>
      </w:r>
      <w:r>
        <w:t xml:space="preserve">   departamento    </w:t>
      </w:r>
      <w:r>
        <w:t xml:space="preserve">   demasiado    </w:t>
      </w:r>
      <w:r>
        <w:t xml:space="preserve">   dar    </w:t>
      </w:r>
      <w:r>
        <w:t xml:space="preserve">   encontrar    </w:t>
      </w:r>
      <w:r>
        <w:t xml:space="preserve">   cenar    </w:t>
      </w:r>
      <w:r>
        <w:t xml:space="preserve">   costar    </w:t>
      </w:r>
      <w:r>
        <w:t xml:space="preserve">   paraleer    </w:t>
      </w:r>
      <w:r>
        <w:t xml:space="preserve">   leer    </w:t>
      </w:r>
      <w:r>
        <w:t xml:space="preserve">   beber    </w:t>
      </w:r>
      <w:r>
        <w:t xml:space="preserve">   vender    </w:t>
      </w:r>
      <w:r>
        <w:t xml:space="preserve">   creer    </w:t>
      </w:r>
      <w:r>
        <w:t xml:space="preserve">   comprender    </w:t>
      </w:r>
      <w:r>
        <w:t xml:space="preserve">   aprender    </w:t>
      </w:r>
      <w:r>
        <w:t xml:space="preserve">   revista    </w:t>
      </w:r>
      <w:r>
        <w:t xml:space="preserve">   periodico    </w:t>
      </w:r>
      <w:r>
        <w:t xml:space="preserve">   roncar    </w:t>
      </w:r>
      <w:r>
        <w:t xml:space="preserve">   tododeunavez    </w:t>
      </w:r>
      <w:r>
        <w:t xml:space="preserve">   guerra    </w:t>
      </w:r>
      <w:r>
        <w:t xml:space="preserve">   polucion    </w:t>
      </w:r>
      <w:r>
        <w:t xml:space="preserve">   sobrelacara    </w:t>
      </w:r>
      <w:r>
        <w:t xml:space="preserve">   precio    </w:t>
      </w:r>
      <w:r>
        <w:t xml:space="preserve">   cliente    </w:t>
      </w:r>
      <w:r>
        <w:t xml:space="preserve">   dependiente    </w:t>
      </w:r>
      <w:r>
        <w:t xml:space="preserve">   mostrador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2021-10-11T17:21:37Z</dcterms:created>
  <dcterms:modified xsi:type="dcterms:W3CDTF">2021-10-11T17:21:37Z</dcterms:modified>
</cp:coreProperties>
</file>