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globo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hacer un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celebrar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¡Feliz cumpleaños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preparar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abuelo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hijo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prima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flor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papel picado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pastel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cumpleaños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sacar fotos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sólo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luz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candy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2021-10-11T17:21:19Z</dcterms:created>
  <dcterms:modified xsi:type="dcterms:W3CDTF">2021-10-11T17:21:19Z</dcterms:modified>
</cp:coreProperties>
</file>