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soy calvo    </w:t>
      </w:r>
      <w:r>
        <w:t xml:space="preserve">   soy pelirrojo    </w:t>
      </w:r>
      <w:r>
        <w:t xml:space="preserve">   corto    </w:t>
      </w:r>
      <w:r>
        <w:t xml:space="preserve">   largo    </w:t>
      </w:r>
      <w:r>
        <w:t xml:space="preserve">   rizado    </w:t>
      </w:r>
      <w:r>
        <w:t xml:space="preserve">   liso    </w:t>
      </w:r>
      <w:r>
        <w:t xml:space="preserve">   rubio    </w:t>
      </w:r>
      <w:r>
        <w:t xml:space="preserve">   negro    </w:t>
      </w:r>
      <w:r>
        <w:t xml:space="preserve">   castano    </w:t>
      </w:r>
      <w:r>
        <w:t xml:space="preserve">   llevo gafas    </w:t>
      </w:r>
      <w:r>
        <w:t xml:space="preserve">   verdes    </w:t>
      </w:r>
      <w:r>
        <w:t xml:space="preserve">   marrones    </w:t>
      </w:r>
      <w:r>
        <w:t xml:space="preserve">   grises    </w:t>
      </w:r>
      <w:r>
        <w:t xml:space="preserve">   azules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2021-10-11T17:23:21Z</dcterms:created>
  <dcterms:modified xsi:type="dcterms:W3CDTF">2021-10-11T17:23:21Z</dcterms:modified>
</cp:coreProperties>
</file>