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 calor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Está nublado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Llueve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otoño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 viento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primavera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lluvia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 frío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Hace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verano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Hace 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invierno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2021-10-11T17:22:03Z</dcterms:created>
  <dcterms:modified xsi:type="dcterms:W3CDTF">2021-10-11T17:22:03Z</dcterms:modified>
</cp:coreProperties>
</file>