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estaciondetrenes    </w:t>
      </w:r>
      <w:r>
        <w:t xml:space="preserve">   estaciondeautobuses    </w:t>
      </w:r>
      <w:r>
        <w:t xml:space="preserve">   tienda    </w:t>
      </w:r>
      <w:r>
        <w:t xml:space="preserve">   plaza    </w:t>
      </w:r>
      <w:r>
        <w:t xml:space="preserve">   playa    </w:t>
      </w:r>
      <w:r>
        <w:t xml:space="preserve">   piscina    </w:t>
      </w:r>
      <w:r>
        <w:t xml:space="preserve">   polideportivo    </w:t>
      </w:r>
      <w:r>
        <w:t xml:space="preserve">   parque    </w:t>
      </w:r>
      <w:r>
        <w:t xml:space="preserve">   museo    </w:t>
      </w:r>
      <w:r>
        <w:t xml:space="preserve">   mercado    </w:t>
      </w:r>
      <w:r>
        <w:t xml:space="preserve">   hospital    </w:t>
      </w:r>
      <w:r>
        <w:t xml:space="preserve">   estadio    </w:t>
      </w:r>
      <w:r>
        <w:t xml:space="preserve">   cine    </w:t>
      </w:r>
      <w:r>
        <w:t xml:space="preserve">   centrocommercial    </w:t>
      </w:r>
      <w:r>
        <w:t xml:space="preserve">   castillo    </w:t>
      </w:r>
      <w:r>
        <w:t xml:space="preserve">   grande    </w:t>
      </w:r>
      <w:r>
        <w:t xml:space="preserve">   importante    </w:t>
      </w:r>
      <w:r>
        <w:t xml:space="preserve">   industrial    </w:t>
      </w:r>
      <w:r>
        <w:t xml:space="preserve">   turistico    </w:t>
      </w:r>
      <w:r>
        <w:t xml:space="preserve">   tranquilo    </w:t>
      </w:r>
      <w:r>
        <w:t xml:space="preserve">   pequeno    </w:t>
      </w:r>
      <w:r>
        <w:t xml:space="preserve">   moderno    </w:t>
      </w:r>
      <w:r>
        <w:t xml:space="preserve">   historico    </w:t>
      </w:r>
      <w:r>
        <w:t xml:space="preserve">   feo    </w:t>
      </w:r>
      <w:r>
        <w:t xml:space="preserve">   bonito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 </dc:title>
  <dcterms:created xsi:type="dcterms:W3CDTF">2021-10-11T17:22:37Z</dcterms:created>
  <dcterms:modified xsi:type="dcterms:W3CDTF">2021-10-11T17:22:37Z</dcterms:modified>
</cp:coreProperties>
</file>