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se dice lie down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se dice get ready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dice cut your hair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dice bath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se dice waste en espanol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dice get up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se dice wash up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dice brush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se dice get a shower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se dice shave en espanol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</dc:title>
  <dcterms:created xsi:type="dcterms:W3CDTF">2021-10-11T17:22:21Z</dcterms:created>
  <dcterms:modified xsi:type="dcterms:W3CDTF">2021-10-11T17:22:21Z</dcterms:modified>
</cp:coreProperties>
</file>