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bailar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skate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run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correr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draw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dibujar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read magazines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escribir cuentos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swim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escuchar musica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esquiar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skateboard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hablar por telefono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dance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ir a la escuela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talk on the phone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jugar videojuegos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 dont like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leer revistas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ski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montar en bibicleta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play the guitar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montar en monopatin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spend time with friends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nadar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go to school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pasar tiempo con amigos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 like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patinar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watch tv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practicar deportes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 practice sports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tocar la guitarra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me too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trabajar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to play video games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usar la computadora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to use the computer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ver la tele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to write stories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 gusta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to 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 gusta mas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to ride a bike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 gusta mucho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i prefer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mi tambien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i like to    a 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 me gusta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to listen to music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2021-10-11T17:22:30Z</dcterms:created>
  <dcterms:modified xsi:type="dcterms:W3CDTF">2021-10-11T17:22:30Z</dcterms:modified>
</cp:coreProperties>
</file>