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words on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alpinismo    </w:t>
      </w:r>
      <w:r>
        <w:t xml:space="preserve">   esqui    </w:t>
      </w:r>
      <w:r>
        <w:t xml:space="preserve">   deporte    </w:t>
      </w:r>
      <w:r>
        <w:t xml:space="preserve">   patinaje    </w:t>
      </w:r>
      <w:r>
        <w:t xml:space="preserve">   atletismo    </w:t>
      </w:r>
      <w:r>
        <w:t xml:space="preserve">   velo    </w:t>
      </w:r>
      <w:r>
        <w:t xml:space="preserve">   equitacion    </w:t>
      </w:r>
      <w:r>
        <w:t xml:space="preserve">   natacion    </w:t>
      </w:r>
      <w:r>
        <w:t xml:space="preserve">   rugby    </w:t>
      </w:r>
      <w:r>
        <w:t xml:space="preserve">   cricket    </w:t>
      </w:r>
      <w:r>
        <w:t xml:space="preserve">   badminton    </w:t>
      </w:r>
      <w:r>
        <w:t xml:space="preserve">   voleibol    </w:t>
      </w:r>
      <w:r>
        <w:t xml:space="preserve">   baloncesto    </w:t>
      </w:r>
      <w:r>
        <w:t xml:space="preserve">   tenis    </w:t>
      </w:r>
      <w:r>
        <w:t xml:space="preserve">   netball    </w:t>
      </w:r>
      <w:r>
        <w:t xml:space="preserve">   futbol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on sport</dc:title>
  <dcterms:created xsi:type="dcterms:W3CDTF">2021-10-11T17:22:51Z</dcterms:created>
  <dcterms:modified xsi:type="dcterms:W3CDTF">2021-10-11T17:22:51Z</dcterms:modified>
</cp:coreProperties>
</file>