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p4-5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house or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banera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shower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jabon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grifo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toilet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papel higienico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toilet 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cepillo de dientes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toothpaste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retrete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toothbrush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esponja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soap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lavabo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radio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ducha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bathroom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toalla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cd player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pasta dentifrica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faucet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cajin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cushion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disco compacto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sponge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p4-5</dc:title>
  <dcterms:created xsi:type="dcterms:W3CDTF">2021-10-11T17:23:38Z</dcterms:created>
  <dcterms:modified xsi:type="dcterms:W3CDTF">2021-10-11T17:23:38Z</dcterms:modified>
</cp:coreProperties>
</file>