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 pt.2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me gusta nada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neither:nor, not:or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 tampoco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te gusta hacer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te gusta 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 gusta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and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 a 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what do you like to 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ni.....ni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what do you like better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 you like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 neither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tanbien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also;too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 dont like to    at 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 pt.2</dc:title>
  <dcterms:created xsi:type="dcterms:W3CDTF">2021-10-11T17:23:11Z</dcterms:created>
  <dcterms:modified xsi:type="dcterms:W3CDTF">2021-10-11T17:23:11Z</dcterms:modified>
</cp:coreProperties>
</file>