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alo    </w:t>
      </w:r>
      <w:r>
        <w:t xml:space="preserve">   clario que si    </w:t>
      </w:r>
      <w:r>
        <w:t xml:space="preserve">   con    </w:t>
      </w:r>
      <w:r>
        <w:t xml:space="preserve">   el aquario    </w:t>
      </w:r>
      <w:r>
        <w:t xml:space="preserve">   el boleto    </w:t>
      </w:r>
      <w:r>
        <w:t xml:space="preserve">   el museo    </w:t>
      </w:r>
      <w:r>
        <w:t xml:space="preserve">   el zoologico    </w:t>
      </w:r>
      <w:r>
        <w:t xml:space="preserve">   esta    </w:t>
      </w:r>
      <w:r>
        <w:t xml:space="preserve">   la feria    </w:t>
      </w:r>
      <w:r>
        <w:t xml:space="preserve">   la montana rusa    </w:t>
      </w:r>
      <w:r>
        <w:t xml:space="preserve">   llamar    </w:t>
      </w:r>
      <w:r>
        <w:t xml:space="preserve">   me gustaria    </w:t>
      </w:r>
      <w:r>
        <w:t xml:space="preserve">   no, noesta    </w:t>
      </w:r>
      <w:r>
        <w:t xml:space="preserve">   puedo hablar con    </w:t>
      </w:r>
      <w:r>
        <w:t xml:space="preserve">   que divertido    </w:t>
      </w:r>
      <w:r>
        <w:t xml:space="preserve">   que miedo    </w:t>
      </w:r>
      <w:r>
        <w:t xml:space="preserve">   subir a    </w:t>
      </w:r>
      <w:r>
        <w:t xml:space="preserve">   te gustaria    </w:t>
      </w:r>
      <w:r>
        <w:t xml:space="preserve">   te invito    </w:t>
      </w:r>
      <w:r>
        <w:t xml:space="preserve">   tener miedo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wordsearch</dc:title>
  <dcterms:created xsi:type="dcterms:W3CDTF">2021-10-11T17:22:58Z</dcterms:created>
  <dcterms:modified xsi:type="dcterms:W3CDTF">2021-10-11T17:22:58Z</dcterms:modified>
</cp:coreProperties>
</file>