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spansih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cuatro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Recibir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garaje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cocina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Ayudar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baño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Cocinar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Cuales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apartamento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sala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Vivir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Limpio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Cerca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spansih </dc:title>
  <dcterms:created xsi:type="dcterms:W3CDTF">2021-10-11T17:23:22Z</dcterms:created>
  <dcterms:modified xsi:type="dcterms:W3CDTF">2021-10-11T17:23:22Z</dcterms:modified>
</cp:coreProperties>
</file>