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spark flakes  can you 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tick    </w:t>
      </w:r>
      <w:r>
        <w:t xml:space="preserve">   miss murdo    </w:t>
      </w:r>
      <w:r>
        <w:t xml:space="preserve">   animals    </w:t>
      </w:r>
      <w:r>
        <w:t xml:space="preserve">   war    </w:t>
      </w:r>
      <w:r>
        <w:t xml:space="preserve">   ember    </w:t>
      </w:r>
      <w:r>
        <w:t xml:space="preserve">   pioneer hotel    </w:t>
      </w:r>
      <w:r>
        <w:t xml:space="preserve">   bicycle    </w:t>
      </w:r>
      <w:r>
        <w:t xml:space="preserve">   tree    </w:t>
      </w:r>
      <w:r>
        <w:t xml:space="preserve">   truck    </w:t>
      </w:r>
      <w:r>
        <w:t xml:space="preserve">   ember     </w:t>
      </w:r>
      <w:r>
        <w:t xml:space="preserve">   lina    </w:t>
      </w:r>
      <w:r>
        <w:t xml:space="preserve">   doon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 flakes  can you find the words</dc:title>
  <dcterms:created xsi:type="dcterms:W3CDTF">2021-10-11T17:22:06Z</dcterms:created>
  <dcterms:modified xsi:type="dcterms:W3CDTF">2021-10-11T17:22:06Z</dcterms:modified>
</cp:coreProperties>
</file>