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spark's</w:t>
      </w:r>
    </w:p>
    <w:p>
      <w:pPr>
        <w:pStyle w:val="Questions"/>
      </w:pPr>
      <w:r>
        <w:t xml:space="preserve">1. LIAN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DOON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 EERMB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AKRSSP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INPE TREE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NBE LOWRBA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AMYR SATREW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LRIEMW NDET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POPYP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RDLNPHAO BTOION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EG'TSLEABVE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RS'OLEFW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MSR. ODUMR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TEONR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REONGDUUDNR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spark's</dc:title>
  <dcterms:created xsi:type="dcterms:W3CDTF">2021-10-11T17:22:38Z</dcterms:created>
  <dcterms:modified xsi:type="dcterms:W3CDTF">2021-10-11T17:22:38Z</dcterms:modified>
</cp:coreProperties>
</file>