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sparks</w:t>
      </w:r>
    </w:p>
    <w:p>
      <w:pPr>
        <w:pStyle w:val="Questions"/>
      </w:pPr>
      <w:r>
        <w:t xml:space="preserve">1. AILN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ODON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TNEORR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MRAY EARTWS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ILEWRM ENTD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PINE TERE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ICKHNEC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DRABE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YPPOP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RSMOD.RMU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R.MYROAM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KPRASS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MBREE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LHLI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FSEORWL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BYBBO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OJE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LOHEL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SUOESH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OTWN LALH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sparks</dc:title>
  <dcterms:created xsi:type="dcterms:W3CDTF">2021-10-11T17:22:40Z</dcterms:created>
  <dcterms:modified xsi:type="dcterms:W3CDTF">2021-10-11T17:22:40Z</dcterms:modified>
</cp:coreProperties>
</file>