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new girl from Ohio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Melinda have to draw for art class?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place were birds aloud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Melinda  call after what happened at the party?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likes to eat pizza a  lot?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Melinda's Ex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Melinda not like going shopping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Melinda's safe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2021-10-11T17:24:01Z</dcterms:created>
  <dcterms:modified xsi:type="dcterms:W3CDTF">2021-10-11T17:24:01Z</dcterms:modified>
</cp:coreProperties>
</file>