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speak section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Mel have a flashback?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Mel have on waiting for the bus?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grade was the boy who did something to Mel?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size clothes does Mel have to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new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Who’s brother drove them to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heather tell Mel she doesn’t want to be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gives Mel a ride home from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Mel ask her mom to buy her for her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gives Mel a Valentine’s Day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Rachel’s brother’s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Mel’s parents have a meeting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inspires Mel to do her new art in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in MISS with Mel?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subject did Mel study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fell out of Heather’s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paint was Mel using for her tree in art class?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invited Mel to a party (Mel doesn’t go)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Mel go when she skips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exchange students from Egypt’s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section 3</dc:title>
  <dcterms:created xsi:type="dcterms:W3CDTF">2021-10-11T17:23:21Z</dcterms:created>
  <dcterms:modified xsi:type="dcterms:W3CDTF">2021-10-11T17:23:21Z</dcterms:modified>
</cp:coreProperties>
</file>