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troubled persistently, especially with petty 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persons gathered together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ornament consisting of a grotesquely carved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brilliant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and needless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between one event, process, or period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lign or position (something) relative to the points of a compass or other specified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difficult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preoccupy or fill the mind of (someone) continually, intrusively, and to a troubling extent.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vocabulary</dc:title>
  <dcterms:created xsi:type="dcterms:W3CDTF">2021-10-11T17:22:15Z</dcterms:created>
  <dcterms:modified xsi:type="dcterms:W3CDTF">2021-10-11T17:22:15Z</dcterms:modified>
</cp:coreProperties>
</file>