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carefully in search of flaws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watch sporting events what am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look up to people and treat them with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and think of something from a different perspective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people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look closely for cautions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back at past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into someones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looked at the picture from one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a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</dc:title>
  <dcterms:created xsi:type="dcterms:W3CDTF">2021-10-11T17:23:15Z</dcterms:created>
  <dcterms:modified xsi:type="dcterms:W3CDTF">2021-10-11T17:23:15Z</dcterms:modified>
</cp:coreProperties>
</file>