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spec; man; manu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manuscript    </w:t>
      </w:r>
      <w:r>
        <w:t xml:space="preserve">   manufacture    </w:t>
      </w:r>
      <w:r>
        <w:t xml:space="preserve">   manual    </w:t>
      </w:r>
      <w:r>
        <w:t xml:space="preserve">   manipulate    </w:t>
      </w:r>
      <w:r>
        <w:t xml:space="preserve">   mainicure    </w:t>
      </w:r>
      <w:r>
        <w:t xml:space="preserve">   maneuver    </w:t>
      </w:r>
      <w:r>
        <w:t xml:space="preserve">   mandate    </w:t>
      </w:r>
      <w:r>
        <w:t xml:space="preserve">   manager    </w:t>
      </w:r>
      <w:r>
        <w:t xml:space="preserve">   manacles    </w:t>
      </w:r>
      <w:r>
        <w:t xml:space="preserve">   emancipate    </w:t>
      </w:r>
      <w:r>
        <w:t xml:space="preserve">   speculate    </w:t>
      </w:r>
      <w:r>
        <w:t xml:space="preserve">   spectator    </w:t>
      </w:r>
      <w:r>
        <w:t xml:space="preserve">   spectacles    </w:t>
      </w:r>
      <w:r>
        <w:t xml:space="preserve">   spectacle    </w:t>
      </w:r>
      <w:r>
        <w:t xml:space="preserve">   retrospective    </w:t>
      </w:r>
      <w:r>
        <w:t xml:space="preserve">   respect    </w:t>
      </w:r>
      <w:r>
        <w:t xml:space="preserve">   perspective    </w:t>
      </w:r>
      <w:r>
        <w:t xml:space="preserve">   introspection    </w:t>
      </w:r>
      <w:r>
        <w:t xml:space="preserve">   inspect    </w:t>
      </w:r>
      <w:r>
        <w:t xml:space="preserve">   circumspect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spec; man; manu</dc:title>
  <dcterms:created xsi:type="dcterms:W3CDTF">2021-10-11T17:22:07Z</dcterms:created>
  <dcterms:modified xsi:type="dcterms:W3CDTF">2021-10-11T17:22:07Z</dcterms:modified>
</cp:coreProperties>
</file>