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 vocab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and think about something from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to look at all possibilities before acting; cautious; aware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up to someone;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 looking into one’s own thoughts and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watches something, such as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glasses that help someone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at carefully in search of flaws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vocab list</dc:title>
  <dcterms:created xsi:type="dcterms:W3CDTF">2021-10-11T17:23:44Z</dcterms:created>
  <dcterms:modified xsi:type="dcterms:W3CDTF">2021-10-11T17:23:44Z</dcterms:modified>
</cp:coreProperties>
</file>