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spec/dict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way of looking at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careful to look at all possibilities before acting; cautious; aware of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speak against; to say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decision a jury makes in a trial; the decision said by the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look at and think about something from different points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displayed for the public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look at carefully in search of flaws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reference book in which spoken or written words are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written down as someone says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watches something; such as a sporting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back at past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glasses that help someone to see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looking into one's own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formal words spoken by a jury that charge a person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leader who speaks and rules with TOTAL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up to someone; to show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manner in which something is expressed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public words issued by an official that explain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say what will happen before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judge's ruling or statement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spec/dict Vocab Review</dc:title>
  <dcterms:created xsi:type="dcterms:W3CDTF">2021-10-11T17:23:58Z</dcterms:created>
  <dcterms:modified xsi:type="dcterms:W3CDTF">2021-10-11T17:23:58Z</dcterms:modified>
</cp:coreProperties>
</file>