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something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 group of people usually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special clothes that people wear at a special event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very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you give to or get from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ready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part of a tradition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yearly date when you celebrate something important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 special clothes for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special to show an important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place look more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switch a light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when fruit and grain is ready to pick and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amount of food served with a main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move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days</dc:title>
  <dcterms:created xsi:type="dcterms:W3CDTF">2021-10-11T17:23:47Z</dcterms:created>
  <dcterms:modified xsi:type="dcterms:W3CDTF">2021-10-11T17:23:47Z</dcterms:modified>
</cp:coreProperties>
</file>