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edition))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ABOUT A GIRL    </w:t>
      </w:r>
      <w:r>
        <w:t xml:space="preserve">   ALL APOLOGIES    </w:t>
      </w:r>
      <w:r>
        <w:t xml:space="preserve">   ANEURYSM    </w:t>
      </w:r>
      <w:r>
        <w:t xml:space="preserve">   BREED    </w:t>
      </w:r>
      <w:r>
        <w:t xml:space="preserve">   DIVE    </w:t>
      </w:r>
      <w:r>
        <w:t xml:space="preserve">   DRAIN YOU    </w:t>
      </w:r>
      <w:r>
        <w:t xml:space="preserve">   DUMB    </w:t>
      </w:r>
      <w:r>
        <w:t xml:space="preserve">   HEART SHAPED BOX    </w:t>
      </w:r>
      <w:r>
        <w:t xml:space="preserve">   IN BLOOM    </w:t>
      </w:r>
      <w:r>
        <w:t xml:space="preserve">   LAKE OF FIRE    </w:t>
      </w:r>
      <w:r>
        <w:t xml:space="preserve">   LITHIUM    </w:t>
      </w:r>
      <w:r>
        <w:t xml:space="preserve">   LOUNGE ACT    </w:t>
      </w:r>
      <w:r>
        <w:t xml:space="preserve">   LOVEBUZZ    </w:t>
      </w:r>
      <w:r>
        <w:t xml:space="preserve">   MOLLYS LIPS    </w:t>
      </w:r>
      <w:r>
        <w:t xml:space="preserve">   ON A PLAIN    </w:t>
      </w:r>
      <w:r>
        <w:t xml:space="preserve">   PENNYROYAL TEA    </w:t>
      </w:r>
      <w:r>
        <w:t xml:space="preserve">   PLATEAU    </w:t>
      </w:r>
      <w:r>
        <w:t xml:space="preserve">   POLLY    </w:t>
      </w:r>
      <w:r>
        <w:t xml:space="preserve">   SAPPY    </w:t>
      </w:r>
      <w:r>
        <w:t xml:space="preserve">   SCHOOL    </w:t>
      </w:r>
      <w:r>
        <w:t xml:space="preserve">   SERVE THE SERVANTS    </w:t>
      </w:r>
      <w:r>
        <w:t xml:space="preserve">   SLIVER    </w:t>
      </w:r>
      <w:r>
        <w:t xml:space="preserve">   SOMETHING IN THE WAY    </w:t>
      </w:r>
      <w:r>
        <w:t xml:space="preserve">   STAY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edition))</dc:title>
  <dcterms:created xsi:type="dcterms:W3CDTF">2021-10-11T17:23:44Z</dcterms:created>
  <dcterms:modified xsi:type="dcterms:W3CDTF">2021-10-11T17:23:44Z</dcterms:modified>
</cp:coreProperties>
</file>