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occasions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Anniversaries    </w:t>
      </w:r>
      <w:r>
        <w:t xml:space="preserve">   Baby shower    </w:t>
      </w:r>
      <w:r>
        <w:t xml:space="preserve">   Baptism    </w:t>
      </w:r>
      <w:r>
        <w:t xml:space="preserve">   Birthday    </w:t>
      </w:r>
      <w:r>
        <w:t xml:space="preserve">   Bonfire night    </w:t>
      </w:r>
      <w:r>
        <w:t xml:space="preserve">   Boxing day    </w:t>
      </w:r>
      <w:r>
        <w:t xml:space="preserve">   Christening    </w:t>
      </w:r>
      <w:r>
        <w:t xml:space="preserve">   Christmas    </w:t>
      </w:r>
      <w:r>
        <w:t xml:space="preserve">   Easter    </w:t>
      </w:r>
      <w:r>
        <w:t xml:space="preserve">   Family meal    </w:t>
      </w:r>
      <w:r>
        <w:t xml:space="preserve">   Family Party    </w:t>
      </w:r>
      <w:r>
        <w:t xml:space="preserve">   Fathers day    </w:t>
      </w:r>
      <w:r>
        <w:t xml:space="preserve">   Funeral    </w:t>
      </w:r>
      <w:r>
        <w:t xml:space="preserve">   Graduation    </w:t>
      </w:r>
      <w:r>
        <w:t xml:space="preserve">   Halloween    </w:t>
      </w:r>
      <w:r>
        <w:t xml:space="preserve">   Mothers day    </w:t>
      </w:r>
      <w:r>
        <w:t xml:space="preserve">   New years    </w:t>
      </w:r>
      <w:r>
        <w:t xml:space="preserve">   Prom    </w:t>
      </w:r>
      <w:r>
        <w:t xml:space="preserve">   Valentines day    </w:t>
      </w:r>
      <w:r>
        <w:t xml:space="preserve">   Wake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occasions </dc:title>
  <dcterms:created xsi:type="dcterms:W3CDTF">2021-10-11T17:23:26Z</dcterms:created>
  <dcterms:modified xsi:type="dcterms:W3CDTF">2021-10-11T17:23:26Z</dcterms:modified>
</cp:coreProperties>
</file>