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pride    </w:t>
      </w:r>
      <w:r>
        <w:t xml:space="preserve">   goal    </w:t>
      </w:r>
      <w:r>
        <w:t xml:space="preserve">   swimming    </w:t>
      </w:r>
      <w:r>
        <w:t xml:space="preserve">   baseball    </w:t>
      </w:r>
      <w:r>
        <w:t xml:space="preserve">   shoot    </w:t>
      </w:r>
      <w:r>
        <w:t xml:space="preserve">   responsibility    </w:t>
      </w:r>
      <w:r>
        <w:t xml:space="preserve">   team    </w:t>
      </w:r>
      <w:r>
        <w:t xml:space="preserve">   bus    </w:t>
      </w:r>
      <w:r>
        <w:t xml:space="preserve">   athlete    </w:t>
      </w:r>
      <w:r>
        <w:t xml:space="preserve">   coach    </w:t>
      </w:r>
      <w:r>
        <w:t xml:space="preserve">   area    </w:t>
      </w:r>
      <w:r>
        <w:t xml:space="preserve">   state    </w:t>
      </w:r>
      <w:r>
        <w:t xml:space="preserve">   lamar    </w:t>
      </w:r>
      <w:r>
        <w:t xml:space="preserve">   arkansas    </w:t>
      </w:r>
      <w:r>
        <w:t xml:space="preserve">   bowlingball    </w:t>
      </w:r>
      <w:r>
        <w:t xml:space="preserve">   basketball    </w:t>
      </w:r>
      <w:r>
        <w:t xml:space="preserve">   shotput    </w:t>
      </w:r>
      <w:r>
        <w:t xml:space="preserve">   track    </w:t>
      </w:r>
      <w:r>
        <w:t xml:space="preserve">   run    </w:t>
      </w:r>
      <w:r>
        <w:t xml:space="preserve">   win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olympics</dc:title>
  <dcterms:created xsi:type="dcterms:W3CDTF">2021-10-11T17:22:36Z</dcterms:created>
  <dcterms:modified xsi:type="dcterms:W3CDTF">2021-10-11T17:22:36Z</dcterms:modified>
</cp:coreProperties>
</file>