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special punctuation and capitalizing titles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sentence that ends with a period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sentence that ends with a question mark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a person must start with _______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sentence is identified by the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examples of punctuation is ________ mark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example of punctuation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sentence must begin a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 is also used in sentences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 is a type of sentence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punctuations are used 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punctuation and capitalizing titles</dc:title>
  <dcterms:created xsi:type="dcterms:W3CDTF">2021-10-11T17:23:46Z</dcterms:created>
  <dcterms:modified xsi:type="dcterms:W3CDTF">2021-10-11T17:23:46Z</dcterms:modified>
</cp:coreProperties>
</file>