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specialty examinations and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vital capacity    </w:t>
      </w:r>
      <w:r>
        <w:t xml:space="preserve">   vertex    </w:t>
      </w:r>
      <w:r>
        <w:t xml:space="preserve">   tonometry    </w:t>
      </w:r>
      <w:r>
        <w:t xml:space="preserve">   snellen chart    </w:t>
      </w:r>
      <w:r>
        <w:t xml:space="preserve">   pulse oximetry    </w:t>
      </w:r>
      <w:r>
        <w:t xml:space="preserve">   proctoscope    </w:t>
      </w:r>
      <w:r>
        <w:t xml:space="preserve">   polyps    </w:t>
      </w:r>
      <w:r>
        <w:t xml:space="preserve">   peak flow    </w:t>
      </w:r>
      <w:r>
        <w:t xml:space="preserve">   occluder    </w:t>
      </w:r>
      <w:r>
        <w:t xml:space="preserve">   obturator    </w:t>
      </w:r>
      <w:r>
        <w:t xml:space="preserve">   mucosa    </w:t>
      </w:r>
      <w:r>
        <w:t xml:space="preserve">   lumen    </w:t>
      </w:r>
      <w:r>
        <w:t xml:space="preserve">   laxative    </w:t>
      </w:r>
      <w:r>
        <w:t xml:space="preserve">   lavage    </w:t>
      </w:r>
      <w:r>
        <w:t xml:space="preserve">   jaeger chart    </w:t>
      </w:r>
      <w:r>
        <w:t xml:space="preserve">   ishihara    </w:t>
      </w:r>
      <w:r>
        <w:t xml:space="preserve">   irrigate    </w:t>
      </w:r>
      <w:r>
        <w:t xml:space="preserve">   heartburn    </w:t>
      </w:r>
      <w:r>
        <w:t xml:space="preserve">   funduscopy    </w:t>
      </w:r>
      <w:r>
        <w:t xml:space="preserve">   flexibel sigmoidoscope    </w:t>
      </w:r>
      <w:r>
        <w:t xml:space="preserve">   fecal    </w:t>
      </w:r>
      <w:r>
        <w:t xml:space="preserve">   evacuant    </w:t>
      </w:r>
      <w:r>
        <w:t xml:space="preserve">   enema    </w:t>
      </w:r>
      <w:r>
        <w:t xml:space="preserve">   decibel    </w:t>
      </w:r>
      <w:r>
        <w:t xml:space="preserve">   cerumen    </w:t>
      </w:r>
      <w:r>
        <w:t xml:space="preserve">   audiometer    </w:t>
      </w:r>
      <w:r>
        <w:t xml:space="preserve">   acuity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specialty examinations and procedures</dc:title>
  <dcterms:created xsi:type="dcterms:W3CDTF">2021-10-11T17:23:52Z</dcterms:created>
  <dcterms:modified xsi:type="dcterms:W3CDTF">2021-10-11T17:23:52Z</dcterms:modified>
</cp:coreProperties>
</file>