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speciation</w:t>
      </w:r>
    </w:p>
    <w:p>
      <w:pPr>
        <w:pStyle w:val="Questions"/>
      </w:pPr>
      <w:r>
        <w:t xml:space="preserve">1. TLARAUN ETCOSENIL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IOINSPCEAT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ATOLCIPRAL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PHEAILOGCRGA ALNTOISOI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EEGN OLOP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TPTNAIDAAO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PTMCSARYI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EULAXS TSEOLICNE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DHBRIY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CARCTRSSEICAIHT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UOIVONETL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ONAMRL UNTIBTDISOIR ERVCU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OGICYILAHSPOL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NMTLOCAAAI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VARLIOABUEH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</dc:title>
  <dcterms:created xsi:type="dcterms:W3CDTF">2021-10-11T17:23:18Z</dcterms:created>
  <dcterms:modified xsi:type="dcterms:W3CDTF">2021-10-11T17:23:18Z</dcterms:modified>
</cp:coreProperties>
</file>