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specific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blue    </w:t>
      </w:r>
      <w:r>
        <w:t xml:space="preserve">   slowest    </w:t>
      </w:r>
      <w:r>
        <w:t xml:space="preserve">   fastest    </w:t>
      </w:r>
      <w:r>
        <w:t xml:space="preserve">   cool    </w:t>
      </w:r>
      <w:r>
        <w:t xml:space="preserve">   warm    </w:t>
      </w:r>
      <w:r>
        <w:t xml:space="preserve">   coldest    </w:t>
      </w:r>
      <w:r>
        <w:t xml:space="preserve">   hottest    </w:t>
      </w:r>
      <w:r>
        <w:t xml:space="preserve">   temperature    </w:t>
      </w:r>
      <w:r>
        <w:t xml:space="preserve">   heat    </w:t>
      </w:r>
      <w:r>
        <w:t xml:space="preserve">   high    </w:t>
      </w:r>
      <w:r>
        <w:t xml:space="preserve">   sand    </w:t>
      </w:r>
      <w:r>
        <w:t xml:space="preserve">   water    </w:t>
      </w:r>
      <w:r>
        <w:t xml:space="preserve">   beach    </w:t>
      </w:r>
      <w:r>
        <w:t xml:space="preserve">   sun    </w:t>
      </w:r>
      <w:r>
        <w:t xml:space="preserve">   cold    </w:t>
      </w:r>
      <w:r>
        <w:t xml:space="preserve">   hot    </w:t>
      </w:r>
      <w:r>
        <w:t xml:space="preserve">   specific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heat</dc:title>
  <dcterms:created xsi:type="dcterms:W3CDTF">2021-10-11T17:25:09Z</dcterms:created>
  <dcterms:modified xsi:type="dcterms:W3CDTF">2021-10-11T17:25:09Z</dcterms:modified>
</cp:coreProperties>
</file>