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language    </w:t>
      </w:r>
      <w:r>
        <w:t xml:space="preserve">   diaphragm    </w:t>
      </w:r>
      <w:r>
        <w:t xml:space="preserve">   tympanic membrane    </w:t>
      </w:r>
      <w:r>
        <w:t xml:space="preserve">   cochlea    </w:t>
      </w:r>
      <w:r>
        <w:t xml:space="preserve">   pinna    </w:t>
      </w:r>
      <w:r>
        <w:t xml:space="preserve">   alveolar ridge    </w:t>
      </w:r>
      <w:r>
        <w:t xml:space="preserve">   velum    </w:t>
      </w:r>
      <w:r>
        <w:t xml:space="preserve">   articulators    </w:t>
      </w:r>
      <w:r>
        <w:t xml:space="preserve">   articulation    </w:t>
      </w:r>
      <w:r>
        <w:t xml:space="preserve">   respiration    </w:t>
      </w:r>
      <w:r>
        <w:t xml:space="preserve">   resonation    </w:t>
      </w:r>
      <w:r>
        <w:t xml:space="preserve">   adductors    </w:t>
      </w:r>
      <w:r>
        <w:t xml:space="preserve">   vocal folds    </w:t>
      </w:r>
      <w:r>
        <w:t xml:space="preserve">   larynx    </w:t>
      </w:r>
      <w:r>
        <w:t xml:space="preserve">   epiglottis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speech</dc:title>
  <dcterms:created xsi:type="dcterms:W3CDTF">2021-10-11T17:23:16Z</dcterms:created>
  <dcterms:modified xsi:type="dcterms:W3CDTF">2021-10-11T17:23:16Z</dcterms:modified>
</cp:coreProperties>
</file>