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voice    </w:t>
      </w:r>
      <w:r>
        <w:t xml:space="preserve">   fluency    </w:t>
      </w:r>
      <w:r>
        <w:t xml:space="preserve">   resonance    </w:t>
      </w:r>
      <w:r>
        <w:t xml:space="preserve">   volume    </w:t>
      </w:r>
      <w:r>
        <w:t xml:space="preserve">   teeth    </w:t>
      </w:r>
      <w:r>
        <w:t xml:space="preserve">   vocal chords    </w:t>
      </w:r>
      <w:r>
        <w:t xml:space="preserve">   articulation    </w:t>
      </w:r>
      <w:r>
        <w:t xml:space="preserve">   speaking    </w:t>
      </w:r>
      <w:r>
        <w:t xml:space="preserve">   language    </w:t>
      </w:r>
      <w:r>
        <w:t xml:space="preserve">   pitch    </w:t>
      </w:r>
      <w:r>
        <w:t xml:space="preserve">   practice    </w:t>
      </w:r>
      <w:r>
        <w:t xml:space="preserve">   lips    </w:t>
      </w:r>
      <w:r>
        <w:t xml:space="preserve">   thinking    </w:t>
      </w:r>
      <w:r>
        <w:t xml:space="preserve">   enunciation    </w:t>
      </w:r>
      <w:r>
        <w:t xml:space="preserve">   listening    </w:t>
      </w:r>
      <w:r>
        <w:t xml:space="preserve">   intelligibility    </w:t>
      </w:r>
      <w:r>
        <w:t xml:space="preserve">   smooth    </w:t>
      </w:r>
      <w:r>
        <w:t xml:space="preserve">   homework    </w:t>
      </w:r>
      <w:r>
        <w:t xml:space="preserve">   tongue    </w:t>
      </w:r>
      <w:r>
        <w:t xml:space="preserve">   motivation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</dc:title>
  <dcterms:created xsi:type="dcterms:W3CDTF">2021-10-11T17:23:33Z</dcterms:created>
  <dcterms:modified xsi:type="dcterms:W3CDTF">2021-10-11T17:23:33Z</dcterms:modified>
</cp:coreProperties>
</file>