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Measurements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traveled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types of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299,792,458 miles per second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measures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divided by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scientist to measure as distance over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drove 40 miles in 2 hours how fast are you going</w:t>
            </w:r>
          </w:p>
        </w:tc>
      </w:tr>
    </w:tbl>
    <w:p>
      <w:pPr>
        <w:pStyle w:val="WordBankLarge"/>
      </w:pPr>
      <w:r>
        <w:t xml:space="preserve">   Speed definition     </w:t>
      </w:r>
      <w:r>
        <w:t xml:space="preserve">   Speed formula     </w:t>
      </w:r>
      <w:r>
        <w:t xml:space="preserve">   20 mph    </w:t>
      </w:r>
      <w:r>
        <w:t xml:space="preserve">   Galileo Galilei    </w:t>
      </w:r>
      <w:r>
        <w:t xml:space="preserve">   The speed of light     </w:t>
      </w:r>
      <w:r>
        <w:t xml:space="preserve">   Speedometer    </w:t>
      </w:r>
      <w:r>
        <w:t xml:space="preserve">   bacic Presumed absolute    </w:t>
      </w:r>
      <w:r>
        <w:t xml:space="preserve">   Velocity     </w:t>
      </w:r>
      <w:r>
        <w:t xml:space="preserve">   agility    </w:t>
      </w:r>
      <w:r>
        <w:t xml:space="preserve">   Mph or km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</dc:title>
  <dcterms:created xsi:type="dcterms:W3CDTF">2021-10-11T17:24:38Z</dcterms:created>
  <dcterms:modified xsi:type="dcterms:W3CDTF">2021-10-11T17:24:38Z</dcterms:modified>
</cp:coreProperties>
</file>