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speed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constant    </w:t>
      </w:r>
      <w:r>
        <w:t xml:space="preserve">   position    </w:t>
      </w:r>
      <w:r>
        <w:t xml:space="preserve">   increase    </w:t>
      </w:r>
      <w:r>
        <w:t xml:space="preserve">   speed    </w:t>
      </w:r>
      <w:r>
        <w:t xml:space="preserve">   minutes    </w:t>
      </w:r>
      <w:r>
        <w:t xml:space="preserve">   second    </w:t>
      </w:r>
      <w:r>
        <w:t xml:space="preserve">   direction    </w:t>
      </w:r>
      <w:r>
        <w:t xml:space="preserve">   meters    </w:t>
      </w:r>
      <w:r>
        <w:t xml:space="preserve">   deceleration    </w:t>
      </w:r>
      <w:r>
        <w:t xml:space="preserve">   change    </w:t>
      </w:r>
      <w:r>
        <w:t xml:space="preserve">   distance    </w:t>
      </w:r>
      <w:r>
        <w:t xml:space="preserve">   accelerate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 and motion </dc:title>
  <dcterms:created xsi:type="dcterms:W3CDTF">2021-10-11T17:24:22Z</dcterms:created>
  <dcterms:modified xsi:type="dcterms:W3CDTF">2021-10-11T17:24:22Z</dcterms:modified>
</cp:coreProperties>
</file>