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speeding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Speeding __________ the stopping distance required to avoid a collision.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Among crashes attributed to a critical teen driver error, 21 percent of serious teen driver crashes were due to driving too fast for road 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Nearly half of teens surveyed said seeing teen _______________ urge the driver to speed was common.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2011, speeding was a factor in more than _______ (52 percent) of fatal crashes with a teen behind the wheel.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Speed ________ the amount of time a driver needs to avoid a collision.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Speeding increases the likelihood that the crash will result in 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Teens are more likely than older drivers to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Nearly half of teens report seeing _______ encouraging drivers to speed at least sometimes.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Crash risk increases incrementally with each ____ over the speed limit.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Teens are more likely than older drivers to allow shorter headways (the distance from the front of one _________ to the front of the next).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 of teen drivers report driving 10 miles per hour over the speed limit at least sometimes.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top three predictors for fatality are non-use of seat belts, teen drivers, and roads with _________ of 45 mph or higher.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speeding</dc:title>
  <dcterms:created xsi:type="dcterms:W3CDTF">2021-10-11T17:23:30Z</dcterms:created>
  <dcterms:modified xsi:type="dcterms:W3CDTF">2021-10-11T17:23:30Z</dcterms:modified>
</cp:coreProperties>
</file>