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speilberg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lighting    </w:t>
      </w:r>
      <w:r>
        <w:t xml:space="preserve">   fog    </w:t>
      </w:r>
      <w:r>
        <w:t xml:space="preserve">   mist    </w:t>
      </w:r>
      <w:r>
        <w:t xml:space="preserve">   saving private ryan    </w:t>
      </w:r>
      <w:r>
        <w:t xml:space="preserve">   spielberg    </w:t>
      </w:r>
      <w:r>
        <w:t xml:space="preserve">   war of worlds    </w:t>
      </w:r>
      <w:r>
        <w:t xml:space="preserve">   ready player one    </w:t>
      </w:r>
      <w:r>
        <w:t xml:space="preserve">   orginal    </w:t>
      </w:r>
      <w:r>
        <w:t xml:space="preserve">   soundtrack    </w:t>
      </w:r>
      <w:r>
        <w:t xml:space="preserve">   mirrors    </w:t>
      </w:r>
      <w:r>
        <w:t xml:space="preserve">   jurassic park    </w:t>
      </w:r>
      <w:r>
        <w:t xml:space="preserve">   jaws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speilberg find a word</dc:title>
  <dcterms:created xsi:type="dcterms:W3CDTF">2021-10-11T17:24:31Z</dcterms:created>
  <dcterms:modified xsi:type="dcterms:W3CDTF">2021-10-11T17:24:31Z</dcterms:modified>
</cp:coreProperties>
</file>