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 to be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upon    </w:t>
      </w:r>
      <w:r>
        <w:t xml:space="preserve">   body    </w:t>
      </w:r>
      <w:r>
        <w:t xml:space="preserve">   morning    </w:t>
      </w:r>
      <w:r>
        <w:t xml:space="preserve">   car    </w:t>
      </w:r>
      <w:r>
        <w:t xml:space="preserve">   didn't    </w:t>
      </w:r>
      <w:r>
        <w:t xml:space="preserve">   rustle    </w:t>
      </w:r>
      <w:r>
        <w:t xml:space="preserve">   jostle    </w:t>
      </w:r>
      <w:r>
        <w:t xml:space="preserve">   trestle    </w:t>
      </w:r>
      <w:r>
        <w:t xml:space="preserve">   numb    </w:t>
      </w:r>
      <w:r>
        <w:t xml:space="preserve">   gnome    </w:t>
      </w:r>
      <w:r>
        <w:t xml:space="preserve">   gnat    </w:t>
      </w:r>
      <w:r>
        <w:t xml:space="preserve">   lamb    </w:t>
      </w:r>
      <w:r>
        <w:t xml:space="preserve">   wreath    </w:t>
      </w:r>
      <w:r>
        <w:t xml:space="preserve">   knight    </w:t>
      </w:r>
      <w:r>
        <w:t xml:space="preserve">   knot    </w:t>
      </w:r>
      <w:r>
        <w:t xml:space="preserve">   wrist    </w:t>
      </w:r>
      <w:r>
        <w:t xml:space="preserve">   wreck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to be wild</dc:title>
  <dcterms:created xsi:type="dcterms:W3CDTF">2021-10-11T17:24:27Z</dcterms:created>
  <dcterms:modified xsi:type="dcterms:W3CDTF">2021-10-11T17:24:27Z</dcterms:modified>
</cp:coreProperties>
</file>