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yearns    </w:t>
      </w:r>
      <w:r>
        <w:t xml:space="preserve">   swerve    </w:t>
      </w:r>
      <w:r>
        <w:t xml:space="preserve">   squirm    </w:t>
      </w:r>
      <w:r>
        <w:t xml:space="preserve">   return    </w:t>
      </w:r>
      <w:r>
        <w:t xml:space="preserve">   midterm    </w:t>
      </w:r>
      <w:r>
        <w:t xml:space="preserve">   shirt    </w:t>
      </w:r>
      <w:r>
        <w:t xml:space="preserve">   learning    </w:t>
      </w:r>
      <w:r>
        <w:t xml:space="preserve">   spur    </w:t>
      </w:r>
      <w:r>
        <w:t xml:space="preserve">   thirst    </w:t>
      </w:r>
      <w:r>
        <w:t xml:space="preserve">   blurt    </w:t>
      </w:r>
      <w:r>
        <w:t xml:space="preserve">   lurch    </w:t>
      </w:r>
      <w:r>
        <w:t xml:space="preserve">   spurts    </w:t>
      </w:r>
      <w:r>
        <w:t xml:space="preserve">   stern    </w:t>
      </w:r>
      <w:r>
        <w:t xml:space="preserve">   work    </w:t>
      </w:r>
      <w:r>
        <w:t xml:space="preserve">   lurk    </w:t>
      </w:r>
      <w:r>
        <w:t xml:space="preserve">   surf    </w:t>
      </w:r>
      <w:r>
        <w:t xml:space="preserve">   verse    </w:t>
      </w:r>
      <w:r>
        <w:t xml:space="preserve">   squirt    </w:t>
      </w:r>
      <w:r>
        <w:t xml:space="preserve">   nerve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spelling#3</dc:title>
  <dcterms:created xsi:type="dcterms:W3CDTF">2021-10-11T17:46:48Z</dcterms:created>
  <dcterms:modified xsi:type="dcterms:W3CDTF">2021-10-11T17:46:48Z</dcterms:modified>
</cp:coreProperties>
</file>