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takes you somewhere,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 top of your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want something, you need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need to walk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_____ of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have in between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comes before toast?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Britain like to call themselves, _____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can't hear,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have been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do you use to ask what time something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in between a road and a court,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cook something there's normally?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for, every individual?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 can sometimes be 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you cut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runs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body stops working,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sand and water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your out of air you need to take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have a nightmare or 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2021-10-11T17:25:05Z</dcterms:created>
  <dcterms:modified xsi:type="dcterms:W3CDTF">2021-10-11T17:25:05Z</dcterms:modified>
</cp:coreProperties>
</file>