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eosd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nca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 to ____the race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sleep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 woman but a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nip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2021-10-11T17:25:09Z</dcterms:created>
  <dcterms:modified xsi:type="dcterms:W3CDTF">2021-10-11T17:25:09Z</dcterms:modified>
</cp:coreProperties>
</file>