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holding us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fabric made of cow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past tense form of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and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ice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communicate with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open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2 crossword</dc:title>
  <dcterms:created xsi:type="dcterms:W3CDTF">2021-10-11T17:26:48Z</dcterms:created>
  <dcterms:modified xsi:type="dcterms:W3CDTF">2021-10-11T17:26:48Z</dcterms:modified>
</cp:coreProperties>
</file>