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5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CUT    </w:t>
      </w:r>
      <w:r>
        <w:t xml:space="preserve">   HURT    </w:t>
      </w:r>
      <w:r>
        <w:t xml:space="preserve">   NEVER    </w:t>
      </w:r>
      <w:r>
        <w:t xml:space="preserve">   DRINK    </w:t>
      </w:r>
      <w:r>
        <w:t xml:space="preserve">   MAKE    </w:t>
      </w:r>
      <w:r>
        <w:t xml:space="preserve">   THINK    </w:t>
      </w:r>
      <w:r>
        <w:t xml:space="preserve">   THANK    </w:t>
      </w:r>
      <w:r>
        <w:t xml:space="preserve">   HERE    </w:t>
      </w:r>
      <w:r>
        <w:t xml:space="preserve">   KNOW    </w:t>
      </w:r>
      <w:r>
        <w:t xml:space="preserve">   FULL    </w:t>
      </w:r>
      <w:r>
        <w:t xml:space="preserve">   MUCH    </w:t>
      </w:r>
      <w:r>
        <w:t xml:space="preserve">   BEEN    </w:t>
      </w:r>
      <w:r>
        <w:t xml:space="preserve">   BOTH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5 A</dc:title>
  <dcterms:created xsi:type="dcterms:W3CDTF">2021-10-11T17:27:52Z</dcterms:created>
  <dcterms:modified xsi:type="dcterms:W3CDTF">2021-10-11T17:27:52Z</dcterms:modified>
</cp:coreProperties>
</file>