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made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stars better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studies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teaching people to read by correlating sounds with letters or groups of letters in an alphabetic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call people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drive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works with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watch shows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two or more words having the same pronunciation but different meanings, origins, or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taking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working or produced by machines or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sent by telegraph and then delivered in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not true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telephone    </w:t>
      </w:r>
      <w:r>
        <w:t xml:space="preserve">   automobile    </w:t>
      </w:r>
      <w:r>
        <w:t xml:space="preserve">   telescope    </w:t>
      </w:r>
      <w:r>
        <w:t xml:space="preserve">   mechanical    </w:t>
      </w:r>
      <w:r>
        <w:t xml:space="preserve">   myth    </w:t>
      </w:r>
      <w:r>
        <w:t xml:space="preserve">   television    </w:t>
      </w:r>
      <w:r>
        <w:t xml:space="preserve">   phonics    </w:t>
      </w:r>
      <w:r>
        <w:t xml:space="preserve">   astronomer    </w:t>
      </w:r>
      <w:r>
        <w:t xml:space="preserve">   photograph    </w:t>
      </w:r>
      <w:r>
        <w:t xml:space="preserve">   photography    </w:t>
      </w:r>
      <w:r>
        <w:t xml:space="preserve">   mythical    </w:t>
      </w:r>
      <w:r>
        <w:t xml:space="preserve">   homophone    </w:t>
      </w:r>
      <w:r>
        <w:t xml:space="preserve">   mechanic    </w:t>
      </w:r>
      <w:r>
        <w:t xml:space="preserve">   telegram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6.1</dc:title>
  <dcterms:created xsi:type="dcterms:W3CDTF">2021-10-11T17:27:59Z</dcterms:created>
  <dcterms:modified xsi:type="dcterms:W3CDTF">2021-10-11T17:27:59Z</dcterms:modified>
</cp:coreProperties>
</file>