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ABBR.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P.O.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Montana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R.F.D.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Senior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Rural Free Delivery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post office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Bldg.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Alaska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Colorado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Texas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M.D.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Junior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D.D.S.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Doctor of Dental Surgery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Medical Doctor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California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Department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Massachusetts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District of Columbia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company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Nevada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Government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Maryland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D.C.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building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ABBR.</dc:title>
  <dcterms:created xsi:type="dcterms:W3CDTF">2021-10-11T17:28:24Z</dcterms:created>
  <dcterms:modified xsi:type="dcterms:W3CDTF">2021-10-11T17:28:24Z</dcterms:modified>
</cp:coreProperties>
</file>