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Bee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clip stuff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hold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hold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picked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wet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wind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way it's 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shhhed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hang on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same thing as a bug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talk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be weighed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don't care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Bee words</dc:title>
  <dcterms:created xsi:type="dcterms:W3CDTF">2021-10-11T17:28:34Z</dcterms:created>
  <dcterms:modified xsi:type="dcterms:W3CDTF">2021-10-11T17:28:34Z</dcterms:modified>
</cp:coreProperties>
</file>