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Core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down    </w:t>
      </w:r>
      <w:r>
        <w:t xml:space="preserve">   one    </w:t>
      </w:r>
      <w:r>
        <w:t xml:space="preserve">   shine    </w:t>
      </w:r>
      <w:r>
        <w:t xml:space="preserve">   those    </w:t>
      </w:r>
      <w:r>
        <w:t xml:space="preserve">   whale    </w:t>
      </w:r>
      <w:r>
        <w:t xml:space="preserve">   shape    </w:t>
      </w:r>
      <w:r>
        <w:t xml:space="preserve">   white    </w:t>
      </w:r>
      <w:r>
        <w:t xml:space="preserve">   chalk    </w:t>
      </w:r>
      <w:r>
        <w:t xml:space="preserve">   thank    </w:t>
      </w:r>
      <w:r>
        <w:t xml:space="preserve">   child    </w:t>
      </w:r>
      <w:r>
        <w:t xml:space="preserve">   wish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Core List</dc:title>
  <dcterms:created xsi:type="dcterms:W3CDTF">2021-10-11T17:29:08Z</dcterms:created>
  <dcterms:modified xsi:type="dcterms:W3CDTF">2021-10-11T17:29:08Z</dcterms:modified>
</cp:coreProperties>
</file>