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former    </w:t>
      </w:r>
      <w:r>
        <w:t xml:space="preserve">   perform    </w:t>
      </w:r>
      <w:r>
        <w:t xml:space="preserve">   stairway    </w:t>
      </w:r>
      <w:r>
        <w:t xml:space="preserve">   armor    </w:t>
      </w:r>
      <w:r>
        <w:t xml:space="preserve">   absorb    </w:t>
      </w:r>
      <w:r>
        <w:t xml:space="preserve">   beware    </w:t>
      </w:r>
      <w:r>
        <w:t xml:space="preserve">   soar    </w:t>
      </w:r>
      <w:r>
        <w:t xml:space="preserve">   barge    </w:t>
      </w:r>
      <w:r>
        <w:t xml:space="preserve">   torch    </w:t>
      </w:r>
      <w:r>
        <w:t xml:space="preserve">   barely    </w:t>
      </w:r>
      <w:r>
        <w:t xml:space="preserve">   vary    </w:t>
      </w:r>
      <w:r>
        <w:t xml:space="preserve">   warn    </w:t>
      </w:r>
      <w:r>
        <w:t xml:space="preserve">   pardon    </w:t>
      </w:r>
      <w:r>
        <w:t xml:space="preserve">   ordeal    </w:t>
      </w:r>
      <w:r>
        <w:t xml:space="preserve">   dairy    </w:t>
      </w:r>
      <w:r>
        <w:t xml:space="preserve">   carton    </w:t>
      </w:r>
      <w:r>
        <w:t xml:space="preserve">   aboard    </w:t>
      </w:r>
      <w:r>
        <w:t xml:space="preserve">   adore    </w:t>
      </w:r>
      <w:r>
        <w:t xml:space="preserve">   aware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FOR CHRISTmas</dc:title>
  <dcterms:created xsi:type="dcterms:W3CDTF">2021-10-11T17:30:20Z</dcterms:created>
  <dcterms:modified xsi:type="dcterms:W3CDTF">2021-10-11T17:30:20Z</dcterms:modified>
</cp:coreProperties>
</file>