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Tic- Tac-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rear    </w:t>
      </w:r>
      <w:r>
        <w:t xml:space="preserve">   spare    </w:t>
      </w:r>
      <w:r>
        <w:t xml:space="preserve">   gear    </w:t>
      </w:r>
      <w:r>
        <w:t xml:space="preserve">   square    </w:t>
      </w:r>
      <w:r>
        <w:t xml:space="preserve">   upstairs    </w:t>
      </w:r>
      <w:r>
        <w:t xml:space="preserve">   harsh    </w:t>
      </w:r>
      <w:r>
        <w:t xml:space="preserve">   alarm    </w:t>
      </w:r>
      <w:r>
        <w:t xml:space="preserve">   compare    </w:t>
      </w:r>
      <w:r>
        <w:t xml:space="preserve">   hairy    </w:t>
      </w:r>
      <w:r>
        <w:t xml:space="preserve">   sharp    </w:t>
      </w:r>
      <w:r>
        <w:t xml:space="preserve">   weird    </w:t>
      </w:r>
      <w:r>
        <w:t xml:space="preserve">   scarce    </w:t>
      </w:r>
      <w:r>
        <w:t xml:space="preserve">   earring    </w:t>
      </w:r>
      <w:r>
        <w:t xml:space="preserve">   repair    </w:t>
      </w:r>
      <w:r>
        <w:t xml:space="preserve">   scare    </w:t>
      </w:r>
      <w:r>
        <w:t xml:space="preserve">   scarf    </w:t>
      </w:r>
      <w:r>
        <w:t xml:space="preserve">   tear    </w:t>
      </w:r>
      <w:r>
        <w:t xml:space="preserve">   cheer    </w:t>
      </w:r>
      <w:r>
        <w:t xml:space="preserve">   prepare    </w:t>
      </w:r>
      <w:r>
        <w:t xml:space="preserve">   spark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Tic- Tac- Toe</dc:title>
  <dcterms:created xsi:type="dcterms:W3CDTF">2021-10-11T17:36:58Z</dcterms:created>
  <dcterms:modified xsi:type="dcterms:W3CDTF">2021-10-11T17:36:58Z</dcterms:modified>
</cp:coreProperties>
</file>