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transcribe    </w:t>
      </w:r>
      <w:r>
        <w:t xml:space="preserve">   subscription    </w:t>
      </w:r>
      <w:r>
        <w:t xml:space="preserve">   scribe    </w:t>
      </w:r>
      <w:r>
        <w:t xml:space="preserve">   scribble    </w:t>
      </w:r>
      <w:r>
        <w:t xml:space="preserve">   prescription    </w:t>
      </w:r>
      <w:r>
        <w:t xml:space="preserve">   postscript    </w:t>
      </w:r>
      <w:r>
        <w:t xml:space="preserve">   manuscript    </w:t>
      </w:r>
      <w:r>
        <w:t xml:space="preserve">   inscription    </w:t>
      </w:r>
      <w:r>
        <w:t xml:space="preserve">   describe    </w:t>
      </w:r>
      <w:r>
        <w:t xml:space="preserve">   seismograph    </w:t>
      </w:r>
      <w:r>
        <w:t xml:space="preserve">   photography    </w:t>
      </w:r>
      <w:r>
        <w:t xml:space="preserve">   phonograph    </w:t>
      </w:r>
      <w:r>
        <w:t xml:space="preserve">   paragraph    </w:t>
      </w:r>
      <w:r>
        <w:t xml:space="preserve">   homograph    </w:t>
      </w:r>
      <w:r>
        <w:t xml:space="preserve">   cartography    </w:t>
      </w:r>
      <w:r>
        <w:t xml:space="preserve">   bibliography    </w:t>
      </w:r>
      <w:r>
        <w:t xml:space="preserve">   autograph    </w:t>
      </w:r>
      <w:r>
        <w:t xml:space="preserve">   autobiography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2021-10-11T17:24:32Z</dcterms:created>
  <dcterms:modified xsi:type="dcterms:W3CDTF">2021-10-11T17:24:32Z</dcterms:modified>
</cp:coreProperties>
</file>