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activites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pounce    </w:t>
      </w:r>
      <w:r>
        <w:t xml:space="preserve">   towel    </w:t>
      </w:r>
      <w:r>
        <w:t xml:space="preserve">   now    </w:t>
      </w:r>
      <w:r>
        <w:t xml:space="preserve">   out    </w:t>
      </w:r>
      <w:r>
        <w:t xml:space="preserve">   flower    </w:t>
      </w:r>
      <w:r>
        <w:t xml:space="preserve">   pound    </w:t>
      </w:r>
      <w:r>
        <w:t xml:space="preserve">   ground    </w:t>
      </w:r>
      <w:r>
        <w:t xml:space="preserve">   brown    </w:t>
      </w:r>
      <w:r>
        <w:t xml:space="preserve">   loud    </w:t>
      </w:r>
      <w:r>
        <w:t xml:space="preserve">   found    </w:t>
      </w:r>
      <w:r>
        <w:t xml:space="preserve">   mouse    </w:t>
      </w:r>
      <w:r>
        <w:t xml:space="preserve">   down    </w:t>
      </w:r>
      <w:r>
        <w:t xml:space="preserve">   shout    </w:t>
      </w:r>
      <w:r>
        <w:t xml:space="preserve">   town    </w:t>
      </w:r>
      <w:r>
        <w:t xml:space="preserve">   house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activites</dc:title>
  <dcterms:created xsi:type="dcterms:W3CDTF">2021-10-11T17:28:08Z</dcterms:created>
  <dcterms:modified xsi:type="dcterms:W3CDTF">2021-10-11T17:28:08Z</dcterms:modified>
</cp:coreProperties>
</file>